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保险欺诈骗赔特征与对策</w:t>
      </w:r>
    </w:p>
    <w:p>
      <w:r>
        <w:rPr>
          <w:rFonts w:ascii="宋体" w:hAnsi="宋体" w:eastAsia="宋体"/>
          <w:sz w:val="24"/>
        </w:rPr>
        <w:t>庄洪胜，刘志新主编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保险欺诈骗赔特征与对策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庄洪胜，刘志新主编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本书出售、求购地址：https://www.jiaokey.com/book/detail/10108877.html</w:t>
      </w:r>
    </w:p>
    <w:p>
      <w:r>
        <w:t>更多相关图书推荐：https://www.jiaokey.com</w:t>
      </w:r>
    </w:p>
    <w:p>
      <w:r>
        <w:t>庄洪胜，刘志新主编 其他作品：https://www.jiaokey.com/tag/庄洪胜，刘志新主编.html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关键词搜索：https://www.jiaokey.com/tag/保险欺诈骗赔特征与对策.html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