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初级英语单词趣味记忆法</w:t>
      </w:r>
    </w:p>
    <w:p>
      <w:r>
        <w:rPr>
          <w:rFonts w:ascii="宋体" w:hAnsi="宋体" w:eastAsia="宋体"/>
          <w:sz w:val="24"/>
        </w:rPr>
        <w:t>伍晓南，章少葆编著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初级英语单词趣味记忆法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伍晓南，章少葆编著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本书出售、求购地址：https://www.jiaokey.com/book/detail/10109006.html</w:t>
      </w:r>
    </w:p>
    <w:p>
      <w:r>
        <w:t>更多相关图书推荐：https://www.jiaokey.com</w:t>
      </w:r>
    </w:p>
    <w:p>
      <w:r>
        <w:t>伍晓南，章少葆编著 其他作品：https://www.jiaokey.com/tag/伍晓南，章少葆编著.html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关键词搜索：https://www.jiaokey.com/tag/初级英语单词趣味记忆法.html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