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书名：实用设备润滑与密封技术问答</w:t>
      </w:r>
    </w:p>
    <w:p>
      <w:r>
        <w:t>作者：肖开学编著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实用设备润滑与密封技术问答 评论地址：https://www.jiaokey.com/book/detail/10109191.html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