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第一二集简编五百种  唐律疏议  4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第一二集简编五百种  唐律疏议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本书出售、求购地址：https://www.jiaokey.com/book/detail/10109596.html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第一二集简编五百种  唐律疏议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