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海上国际法</w:t>
      </w:r>
    </w:p>
    <w:p>
      <w:r>
        <w:rPr>
          <w:rFonts w:ascii="宋体" w:hAnsi="宋体" w:eastAsia="宋体"/>
          <w:sz w:val="24"/>
        </w:rPr>
        <w:t>包遵彭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海军总司令部新闻处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本书出售、求购地址：https://www.jiaokey.com/book/detail/10109652.html</w:t>
      </w:r>
    </w:p>
    <w:p>
      <w:r>
        <w:t>更多相关图书推荐：https://www.jiaokey.com</w:t>
      </w:r>
    </w:p>
    <w:p>
      <w:r>
        <w:t>包遵彭 其他作品：https://www.jiaokey.com/tag/包遵彭.html</w:t>
      </w:r>
    </w:p>
    <w:p>
      <w:r>
        <w:t>海军总司令部新闻处 出版图书：https://www.jiaokey.com/tag/海军总司令部新闻处.html</w:t>
      </w:r>
    </w:p>
    <w:p>
      <w:r>
        <w:t>关键词搜索：https://www.jiaokey.com/tag/海上国际法.html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