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第10、11册  武经七书直解  1、2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第10、11册  武经七书直解  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本书出售、求购地址：https://www.jiaokey.com/book/detail/10109845.html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第10、11册  武经七书直解  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