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13-14  武编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13-14  武编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本书出售、求购地址：https://www.jiaokey.com/book/detail/10109847.html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13-14  武编.html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