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香菇代料栽培高产优质新技术疑难题100解</w:t>
      </w:r>
    </w:p>
    <w:p>
      <w:r>
        <w:rPr>
          <w:rFonts w:ascii="宋体" w:hAnsi="宋体" w:eastAsia="宋体"/>
          <w:sz w:val="24"/>
        </w:rPr>
        <w:t>丁湖广，丁荣辉编著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香菇代料栽培高产优质新技术疑难题100解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丁湖广，丁荣辉编著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本书出售、求购地址：https://www.jiaokey.com/book/detail/10109945.html</w:t>
      </w:r>
    </w:p>
    <w:p>
      <w:r>
        <w:t>更多相关图书推荐：https://www.jiaokey.com</w:t>
      </w:r>
    </w:p>
    <w:p>
      <w:r>
        <w:t>丁湖广，丁荣辉编著 其他作品：https://www.jiaokey.com/tag/丁湖广，丁荣辉编著.html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关键词搜索：https://www.jiaokey.com/tag/香菇代料栽培高产优质新技术疑难题100解.html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