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书名：方正、华光排版培训教程</w:t>
      </w:r>
    </w:p>
    <w:p>
      <w:r>
        <w:t>作者：靖稳锋，靖稳社编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方正、华光排版培训教程 评论地址：https://www.jiaokey.com/book/detail/10110155.html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