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UNIX系统安全工具</w:t>
      </w:r>
    </w:p>
    <w:p>
      <w:r>
        <w:rPr>
          <w:rFonts w:ascii="宋体" w:hAnsi="宋体" w:eastAsia="宋体"/>
          <w:sz w:val="24"/>
        </w:rPr>
        <w:t>（美）（S.T.罗斯）Seth T.Ross著；前导工作室译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UNIX系统安全工具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（美）（S.T.罗斯）Seth T.Ross著；前导工作室译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本书出售、求购地址：https://www.jiaokey.com/book/detail/10110285.html</w:t>
      </w:r>
    </w:p>
    <w:p>
      <w:r>
        <w:t>更多相关图书推荐：https://www.jiaokey.com</w:t>
      </w:r>
    </w:p>
    <w:p>
      <w:r>
        <w:t>（美）（S.T.罗斯）Seth T.Ross著；前导工作室译 其他作品：https://www.jiaokey.com/tag/（美）（S.T.罗斯）Seth T.Ross著；前导工作室译.html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关键词搜索：https://www.jiaokey.com/tag/UNIX系统安全工具.html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