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形式语言及其与自动机的关系</w:t>
      </w:r>
    </w:p>
    <w:p>
      <w:r>
        <w:rPr>
          <w:rFonts w:ascii="宋体" w:hAnsi="宋体" w:eastAsia="宋体"/>
          <w:sz w:val="24"/>
        </w:rPr>
        <w:t>（美）霍普克罗夫特（J.E.Hopcroft），（美）厄尔曼（J.D.Ullman）著；莫绍揆等译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形式语言及其与自动机的关系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（美）霍普克罗夫特（J.E.Hopcroft），（美）厄尔曼（J.D.Ullman）著；莫绍揆等译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本书出售、求购地址：https://www.jiaokey.com/book/detail/10110397.html</w:t>
      </w:r>
    </w:p>
    <w:p>
      <w:r>
        <w:t>更多相关图书推荐：https://www.jiaokey.com</w:t>
      </w:r>
    </w:p>
    <w:p>
      <w:r>
        <w:t>（美）霍普克罗夫特（J.E.Hopcroft），（美）厄尔曼（J.D.Ullman）著；莫绍揆等译 其他作品：https://www.jiaokey.com/tag/（美）霍普克罗夫特（J.E.Hopcroft），（美）厄尔曼（J.D.Ullman）著；莫绍揆等译.html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关键词搜索：https://www.jiaokey.com/tag/形式语言及其与自动机的关系.html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