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书名：C语言数据库开发</w:t>
      </w:r>
    </w:p>
    <w:p>
      <w:r>
        <w:t>作者：李沐荪编译</w:t>
      </w:r>
    </w:p>
    <w:p>
      <w:r>
        <w:t>出版社：北海产海培训中心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C语言数据库开发 评论地址：https://www.jiaokey.com/book/detail/10110435.html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