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书名：BASIC程序设计和算法基础</w:t>
      </w:r>
    </w:p>
    <w:p>
      <w:r>
        <w:t>作者：华东师范大学计算机科学系郑州工学院计算中心</w:t>
      </w:r>
    </w:p>
    <w:p>
      <w:r>
        <w:t>出版社：上海：上海科学技术文献出版社</w:t>
      </w:r>
    </w:p>
    <w:p>
      <w:r>
        <w:t>出版日期：1983.07</w:t>
      </w:r>
    </w:p>
    <w:p>
      <w:r>
        <w:t>总页数：232</w:t>
      </w:r>
    </w:p>
    <w:p>
      <w:r>
        <w:t>更多请访问教客网: www.jiaokey.com</w:t>
      </w:r>
    </w:p>
    <w:p>
      <w:r>
        <w:t>BASIC程序设计和算法基础 评论地址：https://www.jiaokey.com/book/detail/10110442.html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