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书名：地震波的散射与衰减  上</w:t>
      </w:r>
    </w:p>
    <w:p>
      <w:r>
        <w:t>作者：吴如山，（美）安艺敬一（Aki，K.）主编；李裕澈等译</w:t>
      </w:r>
    </w:p>
    <w:p>
      <w:r>
        <w:t>出版社：北京：地震出版社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地震波的散射与衰减  上 评论地址：https://www.jiaokey.com/book/detail/10110734.html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