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书名：地球物理数字滤波引论</w:t>
      </w:r>
    </w:p>
    <w:p>
      <w:r>
        <w:t>作者：（瑞典）O.库尔哈尼克（O.Kulhanek）著；李华英，孙克忠译</w:t>
      </w:r>
    </w:p>
    <w:p>
      <w:r>
        <w:t>出版社：北京：地质出版社</w:t>
      </w:r>
    </w:p>
    <w:p>
      <w:r>
        <w:t>出版日期：1980.12</w:t>
      </w:r>
    </w:p>
    <w:p>
      <w:r>
        <w:t>总页数：186</w:t>
      </w:r>
    </w:p>
    <w:p>
      <w:r>
        <w:t>更多请访问教客网: www.jiaokey.com</w:t>
      </w:r>
    </w:p>
    <w:p>
      <w:r>
        <w:t>地球物理数字滤波引论 评论地址：https://www.jiaokey.com/book/detail/10110771.html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