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书名：DZ663型磁带地震仪  第1分册</w:t>
      </w:r>
    </w:p>
    <w:p>
      <w:r>
        <w:t>作者:燃化部六四六厂磁训班，华东石油学院勘探系编</w:t>
      </w:r>
    </w:p>
    <w:p>
      <w:r>
        <w:t>出版社:燃化部六四六厂磁训班；华东石油学院勘探系</w:t>
      </w:r>
    </w:p>
    <w:p>
      <w:r>
        <w:t>出版日期：1972.03</w:t>
      </w:r>
    </w:p>
    <w:p>
      <w:r>
        <w:t>总页数：118</w:t>
      </w:r>
    </w:p>
    <w:p>
      <w:r>
        <w:t>更多请访问教客网:www.jiaokey.com</w:t>
      </w:r>
    </w:p>
    <w:p>
      <w:r>
        <w:t>DZ663型磁带地震仪  第1分册评论地址：https://www.jiaokey.com/book/detail/10110772.html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