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书名：复杂储集层分析若干基本数学研究</w:t>
      </w:r>
    </w:p>
    <w:p>
      <w:r>
        <w:t>作者:弗罗什蒂（E.Frost，Jr.）著；谭廷栋译</w:t>
      </w:r>
    </w:p>
    <w:p>
      <w:r>
        <w:t>出版社:北京：石油工业出版社</w:t>
      </w:r>
    </w:p>
    <w:p>
      <w:r>
        <w:t>出版日期：1984.07</w:t>
      </w:r>
    </w:p>
    <w:p>
      <w:r>
        <w:t>总页数：39</w:t>
      </w:r>
    </w:p>
    <w:p>
      <w:r>
        <w:t>更多请访问教客网:www.jiaokey.com</w:t>
      </w:r>
    </w:p>
    <w:p>
      <w:r>
        <w:t>复杂储集层分析若干基本数学研究评论地址：https://www.jiaokey.com/book/detail/10110782.html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