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书名：数控生产测井下井仪器与资料解释</w:t>
      </w:r>
    </w:p>
    <w:p>
      <w:r>
        <w:t>作者：李明春主编；冯录华等编写</w:t>
      </w:r>
    </w:p>
    <w:p>
      <w:r>
        <w:t>出版社：北京：石油工业出版社</w:t>
      </w:r>
    </w:p>
    <w:p>
      <w:r>
        <w:t>出版日期：1993.11</w:t>
      </w:r>
    </w:p>
    <w:p>
      <w:r>
        <w:t>总页数：234</w:t>
      </w:r>
    </w:p>
    <w:p>
      <w:r>
        <w:t>更多请访问教客网: www.jiaokey.com</w:t>
      </w:r>
    </w:p>
    <w:p>
      <w:r>
        <w:t>数控生产测井下井仪器与资料解释 评论地址：https://www.jiaokey.com/book/detail/10110793.html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