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书名：油气井测试  探采义书之十二</w:t>
      </w:r>
    </w:p>
    <w:p>
      <w:r>
        <w:t>作者：邱绍平，吴金通</w:t>
      </w:r>
    </w:p>
    <w:p>
      <w:r>
        <w:t>出版社：台湾油矿探勘处中国石油学会</w:t>
      </w:r>
    </w:p>
    <w:p>
      <w:r>
        <w:t>出版日期：1973.10</w:t>
      </w:r>
    </w:p>
    <w:p>
      <w:r>
        <w:t>总页数：207</w:t>
      </w:r>
    </w:p>
    <w:p>
      <w:r>
        <w:t>更多请访问教客网: www.jiaokey.com</w:t>
      </w:r>
    </w:p>
    <w:p>
      <w:r>
        <w:t>油气井测试  探采义书之十二 评论地址：https://www.jiaokey.com/book/detail/10110809.html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