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书名：岩石力学基础</w:t>
      </w:r>
    </w:p>
    <w:p>
      <w:r>
        <w:t>作者：耶格（J.C.Jaeger），库克（N.G.W.Cook）著；中国科学院工程力学研究所译</w:t>
      </w:r>
    </w:p>
    <w:p>
      <w:r>
        <w:t>出版社：北京：科学出版社</w:t>
      </w:r>
    </w:p>
    <w:p>
      <w:r>
        <w:t>出版日期：1981</w:t>
      </w:r>
    </w:p>
    <w:p>
      <w:r>
        <w:t>总页数：690</w:t>
      </w:r>
    </w:p>
    <w:p>
      <w:r>
        <w:t>更多请访问教客网: www.jiaokey.com</w:t>
      </w:r>
    </w:p>
    <w:p>
      <w:r>
        <w:t>岩石力学基础 评论地址：https://www.jiaokey.com/book/detail/10110879.html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