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塔里木盆地震旦纪至二叠纪地层古生物  2  柯坪-巴楚地区分册</w:t>
      </w:r>
    </w:p>
    <w:p>
      <w:r>
        <w:rPr>
          <w:rFonts w:ascii="宋体" w:hAnsi="宋体" w:eastAsia="宋体"/>
          <w:sz w:val="24"/>
        </w:rPr>
        <w:t>新疆石油管理局南疆石油勘探公司，江汉石油管理局勘探开发研究院著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塔里木盆地震旦纪至二叠纪地层古生物  2  柯坪-巴楚地区分册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新疆石油管理局南疆石油勘探公司，江汉石油管理局勘探开发研究院著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本书出售、求购地址：https://www.jiaokey.com/book/detail/10111079.html</w:t>
      </w:r>
    </w:p>
    <w:p>
      <w:r>
        <w:t>更多相关图书推荐：https://www.jiaokey.com</w:t>
      </w:r>
    </w:p>
    <w:p>
      <w:r>
        <w:t>新疆石油管理局南疆石油勘探公司，江汉石油管理局勘探开发研究院著 其他作品：https://www.jiaokey.com/tag/新疆石油管理局南疆石油勘探公司，江汉石油管理局勘探开发研究院著.html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关键词搜索：https://www.jiaokey.com/tag/塔里木盆地震旦纪至二叠纪地层古生物  2  柯坪-巴楚地区分册.html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