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概率法在石油勘探中的应用</w:t>
      </w:r>
    </w:p>
    <w:p>
      <w:r>
        <w:rPr>
          <w:rFonts w:ascii="宋体" w:hAnsi="宋体" w:eastAsia="宋体"/>
          <w:sz w:val="24"/>
        </w:rPr>
        <w:t>（美）哈博（J.W.Harbaugh）等著；周家珩译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概率法在石油勘探中的应用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（美）哈博（J.W.Harbaugh）等著；周家珩译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本书出售、求购地址：https://www.jiaokey.com/book/detail/10111368.html</w:t>
      </w:r>
    </w:p>
    <w:p>
      <w:r>
        <w:t>更多相关图书推荐：https://www.jiaokey.com</w:t>
      </w:r>
    </w:p>
    <w:p>
      <w:r>
        <w:t>（美）哈博（J.W.Harbaugh）等著；周家珩译 其他作品：https://www.jiaokey.com/tag/（美）哈博（J.W.Harbaugh）等著；周家珩译.html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关键词搜索：https://www.jiaokey.com/tag/概率法在石油勘探中的应用.html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