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书名：戈壁驼队  中美地质学家西北找油纪实  1937-1938</w:t>
      </w:r>
    </w:p>
    <w:p>
      <w:r>
        <w:t>作者：（美）韦 勒（Weller，J.Marvin）著；韦 勒（Weller，Harriet）编；赵辛而译</w:t>
      </w:r>
    </w:p>
    <w:p>
      <w:r>
        <w:t>出版社：北京:石油工业出版社,1992.02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戈壁驼队  中美地质学家西北找油纪实  1937-1938 评论地址：https://www.jiaokey.com/book/detail/10111406.html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