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书名：地震地层学解释与石油勘探</w:t>
      </w:r>
    </w:p>
    <w:p>
      <w:r>
        <w:t>作者：（美）布u3000朗（Brown，L.F.），（美）费希尔（Fisher，W.L.）著；曾洪流，张万选译</w:t>
      </w:r>
    </w:p>
    <w:p>
      <w:r>
        <w:t>出版社：北京：石油工业出版社</w:t>
      </w:r>
    </w:p>
    <w:p>
      <w:r>
        <w:t>出版日期：1988.04</w:t>
      </w:r>
    </w:p>
    <w:p>
      <w:r>
        <w:t>总页数：109</w:t>
      </w:r>
    </w:p>
    <w:p>
      <w:r>
        <w:t>更多请访问教客网: www.jiaokey.com</w:t>
      </w:r>
    </w:p>
    <w:p>
      <w:r>
        <w:t>地震地层学解释与石油勘探 评论地址：https://www.jiaokey.com/book/detail/10111461.html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