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水平井、斜井和直井的井内流动模拟  原理、解法、实例、应用</w:t>
      </w:r>
    </w:p>
    <w:p>
      <w:r>
        <w:rPr>
          <w:rFonts w:ascii="宋体" w:hAnsi="宋体" w:eastAsia="宋体"/>
          <w:sz w:val="24"/>
        </w:rPr>
        <w:t>（美）W.C.岑著；马德胜，张修文译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水平井、斜井和直井的井内流动模拟  原理、解法、实例、应用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（美）W.C.岑著；马德胜，张修文译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本书出售、求购地址：https://www.jiaokey.com/book/detail/10111643.html</w:t>
      </w:r>
    </w:p>
    <w:p>
      <w:r>
        <w:t>更多相关图书推荐：https://www.jiaokey.com</w:t>
      </w:r>
    </w:p>
    <w:p>
      <w:r>
        <w:t>（美）W.C.岑著；马德胜，张修文译 其他作品：https://www.jiaokey.com/tag/（美）W.C.岑著；马德胜，张修文译.html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关键词搜索：https://www.jiaokey.com/tag/水平井、斜井和直井的井内流动模拟  原理、解法、实例、应用.html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