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书名：全球环境监测系统大气污染监测译文选编</w:t>
      </w:r>
    </w:p>
    <w:p>
      <w:r>
        <w:t>作者:中国医学科学院卫生研究所，中国医学科学院环境卫生监测站</w:t>
      </w:r>
    </w:p>
    <w:p>
      <w:r>
        <w:t>出版社: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全球环境监测系统大气污染监测译文选编评论地址：https://www.jiaokey.com/book/detail/10112189.html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