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聚合物物理化学概论</w:t>
      </w:r>
    </w:p>
    <w:p>
      <w:r>
        <w:rPr>
          <w:rFonts w:ascii="宋体" w:hAnsi="宋体" w:eastAsia="宋体"/>
          <w:sz w:val="24"/>
        </w:rPr>
        <w:t>（苏）卡尔金（В.А.Каргин），（苏）斯洛尼姆斯基（Г.Л.Слонимоский）著；郝柏林等译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（苏）卡尔金（В.А.Каргин），（苏）斯洛尼姆斯基（Г.Л.Слонимоский）著；郝柏林等译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本书出售、求购地址：https://www.jiaokey.com/book/detail/10112409.html</w:t>
      </w:r>
    </w:p>
    <w:p>
      <w:r>
        <w:t>更多相关图书推荐：https://www.jiaokey.com</w:t>
      </w:r>
    </w:p>
    <w:p>
      <w:r>
        <w:t>（苏）卡尔金（В.А.Каргин），（苏）斯洛尼姆斯基（Г.Л.Слонимоский）著；郝柏林等译 其他作品：https://www.jiaokey.com/tag/（苏）卡尔金（В.А.Каргин），（苏）斯洛尼姆斯基（Г.Л.Слонимоский）著；郝柏林等译.html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关键词搜索：https://www.jiaokey.com/tag/聚合物物理化学概论.html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