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书名：美国见闻</w:t>
      </w:r>
    </w:p>
    <w:p>
      <w:r>
        <w:t>作者：（苏）根纳季·瓦里耶夫著；王子英等译</w:t>
      </w:r>
    </w:p>
    <w:p>
      <w:r>
        <w:t>出版社：北京：新华出版社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美国见闻 评论地址：https://www.jiaokey.com/book/detail/10112769.html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