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书名：怎样写新闻  从导语到结尾</w:t>
      </w:r>
    </w:p>
    <w:p>
      <w:r>
        <w:t>作者：（美）梅茨（W.Metz）著；苏金琥选译</w:t>
      </w:r>
    </w:p>
    <w:p>
      <w:r>
        <w:t>出版社：北京：新华出版社</w:t>
      </w:r>
    </w:p>
    <w:p>
      <w:r>
        <w:t>出版日期：1983.05</w:t>
      </w:r>
    </w:p>
    <w:p>
      <w:r>
        <w:t>总页数：199</w:t>
      </w:r>
    </w:p>
    <w:p>
      <w:r>
        <w:t>更多请访问教客网: www.jiaokey.com</w:t>
      </w:r>
    </w:p>
    <w:p>
      <w:r>
        <w:t>怎样写新闻  从导语到结尾 评论地址：https://www.jiaokey.com/book/detail/10112816.html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