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书名：中国新闻传播史稿</w:t>
      </w:r>
    </w:p>
    <w:p>
      <w:r>
        <w:t>作者：吴廷俊著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中国新闻传播史稿 评论地址：https://www.jiaokey.com/book/detail/10113289.html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