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书名：钱江追潮来</w:t>
      </w:r>
    </w:p>
    <w:p>
      <w:r>
        <w:t>作者：张桂芝，宁火根，雷发荣，伊友梅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总页数：447</w:t>
      </w:r>
    </w:p>
    <w:p>
      <w:r>
        <w:t>更多请访问教客网: www.jiaokey.com</w:t>
      </w:r>
    </w:p>
    <w:p>
      <w:r>
        <w:t>钱江追潮来 评论地址：https://www.jiaokey.com/book/detail/10113448.html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