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不要这样写  对百篇新闻写法的商榷</w:t>
      </w:r>
    </w:p>
    <w:p>
      <w:r>
        <w:rPr>
          <w:rFonts w:ascii="宋体" w:hAnsi="宋体" w:eastAsia="宋体"/>
          <w:sz w:val="24"/>
        </w:rPr>
        <w:t>郑兴东，陈仁风主编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不要这样写  对百篇新闻写法的商榷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郑兴东，陈仁风主编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本书出售、求购地址：https://www.jiaokey.com/book/detail/10113484.html</w:t>
      </w:r>
    </w:p>
    <w:p>
      <w:r>
        <w:t>更多相关图书推荐：https://www.jiaokey.com</w:t>
      </w:r>
    </w:p>
    <w:p>
      <w:r>
        <w:t>郑兴东，陈仁风主编 其他作品：https://www.jiaokey.com/tag/郑兴东，陈仁风主编.html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关键词搜索：https://www.jiaokey.com/tag/不要这样写  对百篇新闻写法的商榷.html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