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好新闻  1993年度军区军兵种报纸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好新闻  1993年度军区军兵种报纸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本书出售、求购地址：https://www.jiaokey.com/book/detail/10113641.html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关键词搜索：https://www.jiaokey.com/tag/好新闻  1993年度军区军兵种报纸.html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