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书名：从诺曼底登陆到巴黎解放</w:t>
      </w:r>
    </w:p>
    <w:p>
      <w:r>
        <w:t>作者：刘鹭编著</w:t>
      </w:r>
    </w:p>
    <w:p>
      <w:r>
        <w:t>出版社：北京：解放军出版社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从诺曼底登陆到巴黎解放 评论地址：https://www.jiaokey.com/book/detail/10114439.html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