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第9册  半殖民地半封建  旧民主主义革命时期  上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出版日期：1979.07</w:t>
      </w:r>
    </w:p>
    <w:p>
      <w:r>
        <w:t>总页数：166</w:t>
      </w:r>
    </w:p>
    <w:p>
      <w:r>
        <w:t>更多请访问教客网: www.jiaokey.com</w:t>
      </w:r>
    </w:p>
    <w:p>
      <w:r>
        <w:t>简明中国历史图册  第9册  半殖民地半封建  旧民主主义革命时期  上 评论地址：https://www.jiaokey.com/book/detail/10115094.html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