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书名：简明中国历史图册  第10册  半殖民地半封建社会  旧民主主义革命时期  下</w:t>
      </w:r>
    </w:p>
    <w:p>
      <w:r>
        <w:t>作者：中国历史博物馆编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总页数：186</w:t>
      </w:r>
    </w:p>
    <w:p>
      <w:r>
        <w:t>更多请访问教客网: www.jiaokey.com</w:t>
      </w:r>
    </w:p>
    <w:p>
      <w:r>
        <w:t>简明中国历史图册  第10册  半殖民地半封建社会  旧民主主义革命时期  下 评论地址：https://www.jiaokey.com/book/detail/10115095.html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