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华北地方·第五一五号河北省开州志  1-5</w:t>
      </w:r>
    </w:p>
    <w:p>
      <w:r>
        <w:rPr>
          <w:rFonts w:ascii="宋体" w:hAnsi="宋体" w:eastAsia="宋体"/>
          <w:sz w:val="24"/>
        </w:rPr>
        <w:t>陈兆麟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华北地方·第五一五号河北省开州志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本书出售、求购地址：https://www.jiaokey.com/book/detail/10115482.html</w:t>
      </w:r>
    </w:p>
    <w:p>
      <w:r>
        <w:t>更多相关图书推荐：https://www.jiaokey.com</w:t>
      </w:r>
    </w:p>
    <w:p>
      <w:r>
        <w:t>陈兆麟 其他作品：https://www.jiaokey.com/tag/陈兆麟.html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关键词搜索：https://www.jiaokey.com/tag/华北地方·第五一五号河北省开州志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