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书名：广信府志  1-2</w:t>
      </w:r>
    </w:p>
    <w:p>
      <w:r>
        <w:t>作者：李树藩等</w:t>
      </w:r>
    </w:p>
    <w:p>
      <w:r>
        <w:t>出版社：台湾：成文出版社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广信府志  1-2 评论地址：https://www.jiaokey.com/book/detail/10115697.html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