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古昔追踪  玛雅文明消失之谜</w:t>
      </w:r>
    </w:p>
    <w:p>
      <w:r>
        <w:rPr>
          <w:rFonts w:ascii="宋体" w:hAnsi="宋体" w:eastAsia="宋体"/>
          <w:sz w:val="24"/>
        </w:rPr>
        <w:t>（美）埃里克·乌姆兰德等著；李宗渠译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古昔追踪  玛雅文明消失之谜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（美）埃里克·乌姆兰德等著；李宗渠译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本书出售、求购地址：https://www.jiaokey.com/book/detail/10117232.html</w:t>
      </w:r>
    </w:p>
    <w:p>
      <w:r>
        <w:t>更多相关图书推荐：https://www.jiaokey.com</w:t>
      </w:r>
    </w:p>
    <w:p>
      <w:r>
        <w:t>（美）埃里克·乌姆兰德等著；李宗渠译 其他作品：https://www.jiaokey.com/tag/（美）埃里克·乌姆兰德等著；李宗渠译.html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关键词搜索：https://www.jiaokey.com/tag/古昔追踪  玛雅文明消失之谜.html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