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布哈林  人、政治家、学者</w:t>
      </w:r>
    </w:p>
    <w:p>
      <w:r>
        <w:rPr>
          <w:rFonts w:ascii="宋体" w:hAnsi="宋体" w:eastAsia="宋体"/>
          <w:sz w:val="24"/>
        </w:rPr>
        <w:t>（苏）茹拉甫列夫（Журавлев，В.В.）主编；尤开元等译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布哈林  人、政治家、学者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（苏）茹拉甫列夫（Журавлев，В.В.）主编；尤开元等译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本书出售、求购地址：https://www.jiaokey.com/book/detail/10117554.html</w:t>
      </w:r>
    </w:p>
    <w:p>
      <w:r>
        <w:t>更多相关图书推荐：https://www.jiaokey.com</w:t>
      </w:r>
    </w:p>
    <w:p>
      <w:r>
        <w:t>（苏）茹拉甫列夫（Журавлев，В.В.）主编；尤开元等译 其他作品：https://www.jiaokey.com/tag/（苏）茹拉甫列夫（Журавлев，В.В.）主编；尤开元等译.html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关键词搜索：https://www.jiaokey.com/tag/布哈林  人、政治家、学者.html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