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7  奉公楷模  周恩来严于律已的故事</w:t>
      </w:r>
    </w:p>
    <w:p>
      <w:r>
        <w:t>作者：许广亮</w:t>
      </w:r>
    </w:p>
    <w:p>
      <w:r>
        <w:t>出版社：北京：中共党史出版社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周恩来的故事  7  奉公楷模  周恩来严于律已的故事 评论地址：https://www.jiaokey.com/book/detail/10117735.html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