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书名：从童工到经理  一个旅日华侨的自述</w:t>
      </w:r>
    </w:p>
    <w:p>
      <w:r>
        <w:t>作者：郭光甲著</w:t>
      </w:r>
    </w:p>
    <w:p>
      <w:r>
        <w:t>出版社：长春：北方妇女儿童出版社</w:t>
      </w:r>
    </w:p>
    <w:p>
      <w:r>
        <w:t>出版日期：1985.06</w:t>
      </w:r>
    </w:p>
    <w:p>
      <w:r>
        <w:t>总页数：128</w:t>
      </w:r>
    </w:p>
    <w:p>
      <w:r>
        <w:t>更多请访问教客网: www.jiaokey.com</w:t>
      </w:r>
    </w:p>
    <w:p>
      <w:r>
        <w:t>从童工到经理  一个旅日华侨的自述 评论地址：https://www.jiaokey.com/book/detail/10117752.html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