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一位数学家的经历</w:t>
      </w:r>
    </w:p>
    <w:p>
      <w:r>
        <w:rPr>
          <w:rFonts w:ascii="宋体" w:hAnsi="宋体" w:eastAsia="宋体"/>
          <w:sz w:val="24"/>
        </w:rPr>
        <w:t>（美）S. M. 乌拉姆著；朱水林等译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一位数学家的经历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 M. 乌拉姆著；朱水林等译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乌拉姆(学科: 生平事迹) 数学家(学科: 生平事迹 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本书出售、求购地址：https://www.jiaokey.com/book/detail/10117830.html</w:t>
      </w:r>
    </w:p>
    <w:p>
      <w:r>
        <w:t>更多相关图书推荐：https://www.jiaokey.com</w:t>
      </w:r>
    </w:p>
    <w:p>
      <w:r>
        <w:t>（美）S. M. 乌拉姆著；朱水林等译 其他作品：https://www.jiaokey.com/tag/（美）S. M. 乌拉姆著；朱水林等译.html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关键词搜索：https://www.jiaokey.com/tag/乌拉姆(学科: 生平事迹) 数学家(学科: 生平事迹 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