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中华人民共和国行政区划简册  截至1980年底的区划</w:t>
      </w:r>
    </w:p>
    <w:p>
      <w:r>
        <w:rPr>
          <w:rFonts w:ascii="宋体" w:hAnsi="宋体" w:eastAsia="宋体"/>
          <w:sz w:val="24"/>
        </w:rPr>
        <w:t>中华人民共和国民政部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中华人民共和国行政区划简册  截至1980年底的区划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本书出售、求购地址：https://www.jiaokey.com/book/detail/10118064.html</w:t>
      </w:r>
    </w:p>
    <w:p>
      <w:r>
        <w:t>更多相关图书推荐：https://www.jiaokey.com</w:t>
      </w:r>
    </w:p>
    <w:p>
      <w:r>
        <w:t>中华人民共和国民政部 其他作品：https://www.jiaokey.com/tag/中华人民共和国民政部.html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关键词搜索：https://www.jiaokey.com/tag/中华人民共和国行政区划简册  截至1980年底的区划.html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