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  只争朝夕的年轻人</w:t>
      </w:r>
    </w:p>
    <w:p>
      <w:r>
        <w:t>作者：（美）穆 尔（Moore，Jim），（美）伊 德（Ihde，Rich）著；汪有芬等译</w:t>
      </w:r>
    </w:p>
    <w:p>
      <w:r>
        <w:t>出版社：北京:东方出版社,1992.12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克林顿  只争朝夕的年轻人 评论地址：https://www.jiaokey.com/book/detail/10118340.html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