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书名：在彭总指挥下</w:t>
      </w:r>
    </w:p>
    <w:p>
      <w:r>
        <w:t>作者：陈海涵著</w:t>
      </w:r>
    </w:p>
    <w:p>
      <w:r>
        <w:t>出版社：北京：解放军出版社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在彭总指挥下 评论地址：https://www.jiaokey.com/book/detail/10118501.html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