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美国现代七大小说家</w:t>
      </w:r>
    </w:p>
    <w:p>
      <w:r>
        <w:rPr>
          <w:rFonts w:ascii="宋体" w:hAnsi="宋体" w:eastAsia="宋体"/>
          <w:sz w:val="24"/>
        </w:rPr>
        <w:t>（美）俄康纳编；张爱玲等译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美国现代七大小说家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（美）俄康纳编；张爱玲等译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本书出售、求购地址：https://www.jiaokey.com/book/detail/10119348.html</w:t>
      </w:r>
    </w:p>
    <w:p>
      <w:r>
        <w:t>更多相关图书推荐：https://www.jiaokey.com</w:t>
      </w:r>
    </w:p>
    <w:p>
      <w:r>
        <w:t>（美）俄康纳编；张爱玲等译 其他作品：https://www.jiaokey.com/tag/（美）俄康纳编；张爱玲等译.html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关键词搜索：https://www.jiaokey.com/tag/美国现代七大小说家.html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