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书名：神、陵与学者  考古史话</w:t>
      </w:r>
    </w:p>
    <w:p>
      <w:r>
        <w:t>作者:（德）克里姆（Ceram，C.W.）著；胤嘉译</w:t>
      </w:r>
    </w:p>
    <w:p>
      <w:r>
        <w:t>出版社:上海：上海科学技术出版社</w:t>
      </w:r>
    </w:p>
    <w:p>
      <w:r>
        <w:t>出版日期：1987.02</w:t>
      </w:r>
    </w:p>
    <w:p>
      <w:r>
        <w:t>总页数：301</w:t>
      </w:r>
    </w:p>
    <w:p>
      <w:r>
        <w:t>更多请访问教客网:www.jiaokey.com</w:t>
      </w:r>
    </w:p>
    <w:p>
      <w:r>
        <w:t>神、陵与学者  考古史话评论地址：https://www.jiaokey.com/book/detail/10119679.html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