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书名：旋转还凭革命功  学习叶付主席的诗词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旋转还凭革命功  学习叶付主席的诗词 评论地址：https://www.jiaokey.com/book/detail/10119706.html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