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著名物理学家略传</w:t>
      </w:r>
    </w:p>
    <w:p>
      <w:r>
        <w:rPr>
          <w:rFonts w:ascii="宋体" w:hAnsi="宋体" w:eastAsia="宋体"/>
          <w:sz w:val="24"/>
        </w:rPr>
        <w:t>（苏）Г.М.戈林（Голин，Г.М）著；朱行素译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著名物理学家略传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（苏）Г.М.戈林（Голин，Г.М）著；朱行素译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本书出售、求购地址：https://www.jiaokey.com/book/detail/10119871.html</w:t>
      </w:r>
    </w:p>
    <w:p>
      <w:r>
        <w:t>更多相关图书推荐：https://www.jiaokey.com</w:t>
      </w:r>
    </w:p>
    <w:p>
      <w:r>
        <w:t>（苏）Г.М.戈林（Голин，Г.М）著；朱行素译 其他作品：https://www.jiaokey.com/tag/（苏）Г.М.戈林（Голин，Г.М）著；朱行素译.html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关键词搜索：https://www.jiaokey.com/tag/著名物理学家略传.html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